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书名：撑过去，你终将成为更好的自己</w:t>
      </w:r>
    </w:p>
    <w:p>
      <w:r>
        <w:t>作者：厦九九著</w:t>
      </w:r>
    </w:p>
    <w:p>
      <w:r>
        <w:t>出版社：北京联合出版公司,2019.03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撑过去，你终将成为更好的自己 评论地址：https://www.jiaokey.com/book/detail/14608373.html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