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书名：电视机想偷懒</w:t>
      </w:r>
    </w:p>
    <w:p>
      <w:r>
        <w:t>作者：（日）村上诗子文；（日）长谷川义史图；黄惠绮译</w:t>
      </w:r>
    </w:p>
    <w:p>
      <w:r>
        <w:t>出版社：石家庄:河北教育出版社,2018.04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电视机想偷懒 评论地址：https://www.jiaokey.com/book/detail/14608436.html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