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书名：君自故乡来</w:t>
      </w:r>
    </w:p>
    <w:p>
      <w:r>
        <w:t>作者：朱静蔚，李知&lt;font color=Red&gt;弥&lt;/font&gt;</w:t>
      </w:r>
    </w:p>
    <w:p>
      <w:r>
        <w:t>出版社：上海:上海三联书店,2018.12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君自故乡来 评论地址：https://www.jiaokey.com/book/detail/14608467.html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