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套装共2册</w:t>
      </w:r>
    </w:p>
    <w:p>
      <w:r>
        <w:t>作者：罗伟纲主编；王英副主编</w:t>
      </w:r>
    </w:p>
    <w:p>
      <w:r>
        <w:t>出版社：北京：中央广播电视大学出版社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英语听力教程  2  套装共2册 评论地址：https://www.jiaokey.com/book/detail/14608567.html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