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</w:t>
      </w:r>
    </w:p>
    <w:p>
      <w:r>
        <w:t>作者：（英）刘易斯·卡罗尔著；李娟译</w:t>
      </w:r>
    </w:p>
    <w:p>
      <w:r>
        <w:t>出版社：北京:中国妇女出版社,2015.06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爱丽丝漫游奇境 评论地址：https://www.jiaokey.com/book/detail/14608570.html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