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书名：新时代大学互动英语  1</w:t>
      </w:r>
    </w:p>
    <w:p>
      <w:r>
        <w:t>作者：石坚，向前进总主编；黄运亭主编；黄瑞芳，禤倩映副主编；黎宇珍，宋彦黎，孙传捷，黄瑞芳，禤倩映，黄运亭编</w:t>
      </w:r>
    </w:p>
    <w:p>
      <w:r>
        <w:t>出版社：重庆：重庆大学出版社</w:t>
      </w:r>
    </w:p>
    <w:p>
      <w:r>
        <w:t>出版日期：2018.09</w:t>
      </w:r>
    </w:p>
    <w:p>
      <w:r>
        <w:t>总页数：213</w:t>
      </w:r>
    </w:p>
    <w:p>
      <w:r>
        <w:t>更多请访问教客网: www.jiaokey.com</w:t>
      </w:r>
    </w:p>
    <w:p>
      <w:r>
        <w:t>新时代大学互动英语  1 评论地址：https://www.jiaokey.com/book/detail/14608571.html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