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书名：大学英语四级考试综合强化训练  第2版</w:t>
      </w:r>
    </w:p>
    <w:p>
      <w:r>
        <w:t>作者：李树红主编；蔡苏勤，李波副主编；毛一琼，林虹，王娟，王晓莹，朱莹，李科，胡蓉，李卓娣，顾冰洁，沈轶，朱小英，邓蓉年，单春昕，冯彩燕编</w:t>
      </w:r>
    </w:p>
    <w:p>
      <w:r>
        <w:t>出版社：北京：高等教育出版社</w:t>
      </w:r>
    </w:p>
    <w:p>
      <w:r>
        <w:t>出版日期：2018</w:t>
      </w:r>
    </w:p>
    <w:p>
      <w:r>
        <w:t>总页数：258</w:t>
      </w:r>
    </w:p>
    <w:p>
      <w:r>
        <w:t>更多请访问教客网: www.jiaokey.com</w:t>
      </w:r>
    </w:p>
    <w:p>
      <w:r>
        <w:t>大学英语四级考试综合强化训练  第2版 评论地址：https://www.jiaokey.com/book/detail/14608676.html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