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书名：再见吧  拖延症  彻底告别拖延所带来的焦虑</w:t>
      </w:r>
    </w:p>
    <w:p>
      <w:r>
        <w:t>作者：王楠著</w:t>
      </w:r>
    </w:p>
    <w:p>
      <w:r>
        <w:t>出版社：天津：天津人民出版社</w:t>
      </w:r>
    </w:p>
    <w:p>
      <w:r>
        <w:t>出版日期：2019.04</w:t>
      </w:r>
    </w:p>
    <w:p>
      <w:r>
        <w:t>总页数：232</w:t>
      </w:r>
    </w:p>
    <w:p>
      <w:r>
        <w:t>更多请访问教客网: www.jiaokey.com</w:t>
      </w:r>
    </w:p>
    <w:p>
      <w:r>
        <w:t>再见吧  拖延症  彻底告别拖延所带来的焦虑 评论地址：https://www.jiaokey.com/book/detail/14608913.html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