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归善斋《尚书》八誓章句集解  上</w:t>
      </w:r>
    </w:p>
    <w:p>
      <w:r>
        <w:rPr>
          <w:rFonts w:ascii="宋体" w:hAnsi="宋体" w:eastAsia="宋体"/>
          <w:sz w:val="24"/>
        </w:rPr>
        <w:t>尤韶华纂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归善斋《尚书》八誓章句集解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本书出售、求购地址：https://www.jiaokey.com/book/detail/14609010.html</w:t>
      </w:r>
    </w:p>
    <w:p>
      <w:r>
        <w:t>更多相关图书推荐：https://www.jiaokey.com</w:t>
      </w:r>
    </w:p>
    <w:p>
      <w:r>
        <w:t>尤韶华纂 其他作品：https://www.jiaokey.com/tag/尤韶华纂.html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关键词搜索：https://www.jiaokey.com/tag/归善斋《尚书》八誓章句集解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