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书名：世界十大名校的谈判课</w:t>
      </w:r>
    </w:p>
    <w:p>
      <w:r>
        <w:t>作者：周婷编著</w:t>
      </w:r>
    </w:p>
    <w:p>
      <w:r>
        <w:t>出版社：南昌：江西教育出版社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世界十大名校的谈判课 评论地址：https://www.jiaokey.com/book/detail/14609081.html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