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</w:t>
      </w:r>
    </w:p>
    <w:p>
      <w:r>
        <w:t>作者：（法）让-雅克·卢梭</w:t>
      </w:r>
    </w:p>
    <w:p>
      <w:r>
        <w:t>出版社：北京:中国友谊出版公司,2019.03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忏悔录 评论地址：https://www.jiaokey.com/book/detail/14609163.html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