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书名：轻历史阅读系列  华丽南北朝·伐魏</w:t>
      </w:r>
    </w:p>
    <w:p>
      <w:r>
        <w:t>作者：楚襄著</w:t>
      </w:r>
    </w:p>
    <w:p>
      <w:r>
        <w:t>出版社：太原:北岳文艺出版社,2019.04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轻历史阅读系列  华丽南北朝·伐魏 评论地址：https://www.jiaokey.com/book/detail/14609207.html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