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书名：致我深爱的中国  烈士遗书的故事</w:t>
      </w:r>
    </w:p>
    <w:p>
      <w:r>
        <w:t>作者：常浩如，聂红琴编写</w:t>
      </w:r>
    </w:p>
    <w:p>
      <w:r>
        <w:t>出版社：北京:中国方正出版社,2019.04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致我深爱的中国  烈士遗书的故事 评论地址：https://www.jiaokey.com/book/detail/14609290.html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