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书名：第二届中国环境与发展国际合作委员会第一次会议文件汇编  1998年11月16-18日</w:t>
      </w:r>
    </w:p>
    <w:p>
      <w:r>
        <w:t>作者：中国环境与发展国际合作委员会，国家环境保护总局</w:t>
      </w:r>
    </w:p>
    <w:p>
      <w:r>
        <w:t>出版社：华文出版社</w:t>
      </w:r>
    </w:p>
    <w:p>
      <w:r>
        <w:t>出版日期：1999.09</w:t>
      </w:r>
    </w:p>
    <w:p>
      <w:r>
        <w:t>总页数：183</w:t>
      </w:r>
    </w:p>
    <w:p>
      <w:r>
        <w:t>更多请访问教客网: www.jiaokey.com</w:t>
      </w:r>
    </w:p>
    <w:p>
      <w:r>
        <w:t>第二届中国环境与发展国际合作委员会第一次会议文件汇编  1998年11月16-18日 评论地址：https://www.jiaokey.com/book/detail/14609372.html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