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书名：藏在油菜花里的裙角</w:t>
      </w:r>
    </w:p>
    <w:p>
      <w:r>
        <w:t>作者：徐立新编</w:t>
      </w:r>
    </w:p>
    <w:p>
      <w:r>
        <w:t>出版社：金城出版社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藏在油菜花里的裙角 评论地址：https://www.jiaokey.com/book/detail/14609386.html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