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书名：DK遇见未来  机器人</w:t>
      </w:r>
    </w:p>
    <w:p>
      <w:r>
        <w:t>作者：英国DK公司编著；库柏特科技译</w:t>
      </w:r>
    </w:p>
    <w:p>
      <w:r>
        <w:t>出版社：北京联合出版公司,2018.08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DK遇见未来  机器人 评论地址：https://www.jiaokey.com/book/detail/14609445.html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