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书名：甲骨文与殷商史  新8辑</w:t>
      </w:r>
    </w:p>
    <w:p>
      <w:r>
        <w:t>作者：宋镇豪主编</w:t>
      </w:r>
    </w:p>
    <w:p>
      <w:r>
        <w:t>出版社：上海:上海古籍出版社,2018.11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甲骨文与殷商史  新8辑 评论地址：https://www.jiaokey.com/book/detail/14610120.html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