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书名：时·物  我们时代的原生品牌</w:t>
      </w:r>
    </w:p>
    <w:p>
      <w:r>
        <w:t>作者：掷地，宋鹏程著</w:t>
      </w:r>
    </w:p>
    <w:p>
      <w:r>
        <w:t>出版社：海口:南海出版公司,2018.10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时·物  我们时代的原生品牌 评论地址：https://www.jiaokey.com/book/detail/14610270.html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