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徐绽英语考研精品红皮书  2017考研英语试题库精选  写作速成100篇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徐绽英语考研精品红皮书  2017考研英语试题库精选  写作速成100篇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本书出售、求购地址：https://www.jiaokey.com/book/detail/14610282.html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关键词搜索：https://www.jiaokey.com/tag/徐绽英语考研精品红皮书  2017考研英语试题库精选  写作速成100篇.html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