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  第8版</w:t>
      </w:r>
    </w:p>
    <w:p>
      <w:r>
        <w:t>作者：（美）罗伯特·索尔所，（美）奥托·麦克林，（美）金伯利·麦克林著；邵志芳，李林，徐媛，高旭辰等译</w:t>
      </w:r>
    </w:p>
    <w:p>
      <w:r>
        <w:t>出版社：上海:上海人民出版社,2019.04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认知心理学  第8版 评论地址：https://www.jiaokey.com/book/detail/14610284.html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