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书名：世界科幻大师丛书  分形王子</w:t>
      </w:r>
    </w:p>
    <w:p>
      <w:r>
        <w:t>作者：（芬兰）哈努·拉亚涅米著；孙加译</w:t>
      </w:r>
    </w:p>
    <w:p>
      <w:r>
        <w:t>出版社：成都:四川科学技术出版社,2018.04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世界科幻大师丛书  分形王子 评论地址：https://www.jiaokey.com/book/detail/14610293.html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