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书名：田园诗与狂想曲  关中模式与前近代社会的再认识  第3版</w:t>
      </w:r>
    </w:p>
    <w:p>
      <w:r>
        <w:t>作者：秦晖，金雁著</w:t>
      </w:r>
    </w:p>
    <w:p>
      <w:r>
        <w:t>出版社：江苏凤凰文艺出版社,2019.01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田园诗与狂想曲  关中模式与前近代社会的再认识  第3版 评论地址：https://www.jiaokey.com/book/detail/14610348.html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