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书名：墨菲定律</w:t>
      </w:r>
    </w:p>
    <w:p>
      <w:r>
        <w:t>作者：（美）阿瑟·布洛赫著；曾晓涛译</w:t>
      </w:r>
    </w:p>
    <w:p>
      <w:r>
        <w:t>出版社：太原:山西人民出版社,2018.02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墨菲定律 评论地址：https://www.jiaokey.com/book/detail/14610392.html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