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书名：未来蓝图  用未来引导现在的思维工具</w:t>
      </w:r>
    </w:p>
    <w:p>
      <w:r>
        <w:t>作者：（日）神田昌典著；张雯译</w:t>
      </w:r>
    </w:p>
    <w:p>
      <w:r>
        <w:t>出版社：北京时代华文书局,2019.02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未来蓝图  用未来引导现在的思维工具 评论地址：https://www.jiaokey.com/book/detail/14610414.html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