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书名：教育学考研精品教材  教育学考研真题汇编  2018版</w:t>
      </w:r>
    </w:p>
    <w:p>
      <w:r>
        <w:t>作者：徐影主编；高鸽，邱艺萌副主编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总页数：456</w:t>
      </w:r>
    </w:p>
    <w:p>
      <w:r>
        <w:t>更多请访问教客网: www.jiaokey.com</w:t>
      </w:r>
    </w:p>
    <w:p>
      <w:r>
        <w:t>教育学考研精品教材  教育学考研真题汇编  2018版 评论地址：https://www.jiaokey.com/book/detail/14610443.html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