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书名：来自纳粹地狱的报告</w:t>
      </w:r>
    </w:p>
    <w:p>
      <w:r>
        <w:t>作者：（匈) 米克洛斯·尼斯利著</w:t>
      </w:r>
    </w:p>
    <w:p>
      <w:r>
        <w:t>出版社：成都:四川人民出版社,2019.03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来自纳粹地狱的报告 评论地址：https://www.jiaokey.com/book/detail/14610535.html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