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书名：艺术类高校实验平台建设和教学管理指南</w:t>
      </w:r>
    </w:p>
    <w:p>
      <w:r>
        <w:t>作者：薛吕主编</w:t>
      </w:r>
    </w:p>
    <w:p>
      <w:r>
        <w:t>出版社：上海:上海大学出版社,2018.05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艺术类高校实验平台建设和教学管理指南 评论地址：https://www.jiaokey.com/book/detail/14610650.html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