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比莉的成长日记  下</w:t>
      </w:r>
    </w:p>
    <w:p>
      <w:r>
        <w:rPr>
          <w:rFonts w:ascii="宋体" w:hAnsi="宋体" w:eastAsia="宋体"/>
          <w:sz w:val="24"/>
        </w:rPr>
        <w:t>（澳）莎莉·瑞萍著；（澳）阿基·福冈绘；朱银涛译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比莉的成长日记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（澳）莎莉·瑞萍著；（澳）阿基·福冈绘；朱银涛译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本书出售、求购地址：https://www.jiaokey.com/book/detail/14610652.html</w:t>
      </w:r>
    </w:p>
    <w:p>
      <w:r>
        <w:t>更多相关图书推荐：https://www.jiaokey.com</w:t>
      </w:r>
    </w:p>
    <w:p>
      <w:r>
        <w:t>（澳）莎莉·瑞萍著；（澳）阿基·福冈绘；朱银涛译 其他作品：https://www.jiaokey.com/tag/（澳）莎莉·瑞萍著；（澳）阿基·福冈绘；朱银涛译.html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关键词搜索：https://www.jiaokey.com/tag/比莉的成长日记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