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书名：这个世界，我知道有你在</w:t>
      </w:r>
    </w:p>
    <w:p>
      <w:r>
        <w:t>作者：Peter Su著</w:t>
      </w:r>
    </w:p>
    <w:p>
      <w:r>
        <w:t>出版社：北京:现代出版社,2019.01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这个世界，我知道有你在 评论地址：https://www.jiaokey.com/book/detail/14610693.html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