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书名：民国女子  她们谋生亦谋爱</w:t>
      </w:r>
    </w:p>
    <w:p>
      <w:r>
        <w:t>作者：姜波著</w:t>
      </w:r>
    </w:p>
    <w:p>
      <w:r>
        <w:t>出版社：长春:吉林出版社,2018.04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民国女子  她们谋生亦谋爱 评论地址：https://www.jiaokey.com/book/detail/14610703.html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