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  心里学大师阿弗雷德的巅峰之作</w:t>
      </w:r>
    </w:p>
    <w:p>
      <w:r>
        <w:t>作者：（奥）&lt;font color=Red&gt;阿&lt;/font&gt;弗雷德·&lt;font color=Red&gt;阿&lt;/font&gt;德勒著；范晓潮译</w:t>
      </w:r>
    </w:p>
    <w:p>
      <w:r>
        <w:t>出版社：北京:研究出版社,2018.10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自卑与超越  心里学大师阿弗雷德的巅峰之作 评论地址：https://www.jiaokey.com/book/detail/14610718.html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