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书名：五个倒霉蛋</w:t>
      </w:r>
    </w:p>
    <w:p>
      <w:r>
        <w:t>作者：（意大利）贝娅特丽丝·阿勒玛尼娅文图；陈英译</w:t>
      </w:r>
    </w:p>
    <w:p>
      <w:r>
        <w:t>出版社：北京联合出版公司,2018.11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五个倒霉蛋 评论地址：https://www.jiaokey.com/book/detail/14610770.html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