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书名：我用爱为生命加冕  泰戈尔自传</w:t>
      </w:r>
    </w:p>
    <w:p>
      <w:r>
        <w:t>作者：（印）泰戈尔著；李鲜红译</w:t>
      </w:r>
    </w:p>
    <w:p>
      <w:r>
        <w:t>出版社：江苏凤凰文艺出版社,2019.01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我用爱为生命加冕  泰戈尔自传 评论地址：https://www.jiaokey.com/book/detail/14610847.html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