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书名：老板凭啥提拔你  精装典藏版</w:t>
      </w:r>
    </w:p>
    <w:p>
      <w:r>
        <w:t>作者：赵强著</w:t>
      </w:r>
    </w:p>
    <w:p>
      <w:r>
        <w:t>出版社：北京联合出版公司,2018.09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老板凭啥提拔你  精装典藏版 评论地址：https://www.jiaokey.com/book/detail/14610936.html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