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书名：消防员山姆之我会保护我自己  新镇音乐会  彩图版</w:t>
      </w:r>
    </w:p>
    <w:p>
      <w:r>
        <w:t>作者：（英）HIT娱乐有限公司，刘育红</w:t>
      </w:r>
    </w:p>
    <w:p>
      <w:r>
        <w:t>出版社：杭州:浙江少年儿童出版社,2018.06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消防员山姆之我会保护我自己  新镇音乐会  彩图版 评论地址：https://www.jiaokey.com/book/detail/14610957.html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