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恐龙世界大百科  美绘典藏版</w:t>
      </w:r>
    </w:p>
    <w:p>
      <w:r>
        <w:rPr>
          <w:rFonts w:ascii="宋体" w:hAnsi="宋体" w:eastAsia="宋体"/>
          <w:sz w:val="24"/>
        </w:rPr>
        <w:t>（西）F.阿雷东多（FranciscoArredondo）撰文；（西）L.布拉西绘图；贾跃明译审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恐龙世界大百科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（西）F.阿雷东多（FranciscoArredondo）撰文；（西）L.布拉西绘图；贾跃明译审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本书出售、求购地址：https://www.jiaokey.com/book/detail/14610985.html</w:t>
      </w:r>
    </w:p>
    <w:p>
      <w:r>
        <w:t>更多相关图书推荐：https://www.jiaokey.com</w:t>
      </w:r>
    </w:p>
    <w:p>
      <w:r>
        <w:t>（西）F.阿雷东多（FranciscoArredondo）撰文；（西）L.布拉西绘图；贾跃明译审 其他作品：https://www.jiaokey.com/tag/（西）F.阿雷东多（FranciscoArredondo）撰文；（西）L.布拉西绘图；贾跃明译审.html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关键词搜索：https://www.jiaokey.com/tag/恐龙世界大百科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