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书名：你必须很努力，才能看起来毫不费力</w:t>
      </w:r>
    </w:p>
    <w:p>
      <w:r>
        <w:t>作者：十三夜著</w:t>
      </w:r>
    </w:p>
    <w:p>
      <w:r>
        <w:t>出版社：上海:文汇出版社,2018.07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你必须很努力，才能看起来毫不费力 评论地址：https://www.jiaokey.com/book/detail/14611028.html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