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书名：小鹿斑比</w:t>
      </w:r>
    </w:p>
    <w:p>
      <w:r>
        <w:t>作者：（奥）菲利克斯·萨尔顿著；（法）索菲·勒伯特绘；（法）库奇卡改写；邹凡凡译</w:t>
      </w:r>
    </w:p>
    <w:p>
      <w:r>
        <w:t>出版社：阳光出版社,2018.11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小鹿斑比 评论地址：https://www.jiaokey.com/book/detail/14611105.html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