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  疯帽匠的茶会</w:t>
      </w:r>
    </w:p>
    <w:p>
      <w:r>
        <w:t>作者：（英）刘易斯·卡罗尔著；（法）埃里克·皮巴雷绘；（美）乔·罗泰银，（美）查尔斯·钮恩伯格改写；杨玲玲，彭懿译</w:t>
      </w:r>
    </w:p>
    <w:p>
      <w:r>
        <w:t>出版社：北京:北京少年儿童出版社,2018.10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爱丽丝漫游奇境  疯帽匠的茶会 评论地址：https://www.jiaokey.com/book/detail/14611123.html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