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书名：增长的政治经济学  汉译名著本  17</w:t>
      </w:r>
    </w:p>
    <w:p>
      <w:r>
        <w:t>作者：（美）保罗·巴兰著；蔡中兴，杨宇光译；王广森校</w:t>
      </w:r>
    </w:p>
    <w:p>
      <w:r>
        <w:t>出版社：北京：商务印书馆</w:t>
      </w:r>
    </w:p>
    <w:p>
      <w:r>
        <w:t>出版日期：2018</w:t>
      </w:r>
    </w:p>
    <w:p>
      <w:r>
        <w:t>总页数：436</w:t>
      </w:r>
    </w:p>
    <w:p>
      <w:r>
        <w:t>更多请访问教客网: www.jiaokey.com</w:t>
      </w:r>
    </w:p>
    <w:p>
      <w:r>
        <w:t>增长的政治经济学  汉译名著本  17 评论地址：https://www.jiaokey.com/book/detail/14611259.html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