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书名：像野草一样生长</w:t>
      </w:r>
    </w:p>
    <w:p>
      <w:r>
        <w:t>作者：刘小呆著</w:t>
      </w:r>
    </w:p>
    <w:p>
      <w:r>
        <w:t>出版社：海口:海南出版社,2019.01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像野草一样生长 评论地址：https://www.jiaokey.com/book/detail/14611261.html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