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基于二元边际视角的中国制造业本土市场效应的研究</w:t>
      </w:r>
    </w:p>
    <w:p>
      <w:r>
        <w:rPr>
          <w:rFonts w:ascii="宋体" w:hAnsi="宋体" w:eastAsia="宋体"/>
          <w:sz w:val="24"/>
        </w:rPr>
        <w:t>周荣军著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基于二元边际视角的中国制造业本土市场效应的研究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周荣军著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本书出售、求购地址：https://www.jiaokey.com/book/detail/14611331.html</w:t>
      </w:r>
    </w:p>
    <w:p>
      <w:r>
        <w:t>更多相关图书推荐：https://www.jiaokey.com</w:t>
      </w:r>
    </w:p>
    <w:p>
      <w:r>
        <w:t>周荣军著 其他作品：https://www.jiaokey.com/tag/周荣军著.html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关键词搜索：https://www.jiaokey.com/tag/基于二元边际视角的中国制造业本土市场效应的研究.html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