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书名：四十年来家国  真实、立体、全面的改革开放史记</w:t>
      </w:r>
    </w:p>
    <w:p>
      <w:r>
        <w:t>作者：（加）江岚主编</w:t>
      </w:r>
    </w:p>
    <w:p>
      <w:r>
        <w:t>出版社：杭州：浙江文艺出版社</w:t>
      </w:r>
    </w:p>
    <w:p>
      <w:r>
        <w:t>出版日期：2018</w:t>
      </w:r>
    </w:p>
    <w:p>
      <w:r>
        <w:t>总页数：381</w:t>
      </w:r>
    </w:p>
    <w:p>
      <w:r>
        <w:t>更多请访问教客网: www.jiaokey.com</w:t>
      </w:r>
    </w:p>
    <w:p>
      <w:r>
        <w:t>四十年来家国  真实、立体、全面的改革开放史记 评论地址：https://www.jiaokey.com/book/detail/14611389.html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