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书名：一战史＝THE  FIRST  WORLD  WAR</w:t>
      </w:r>
    </w:p>
    <w:p>
      <w:r>
        <w:t>作者：（英）约翰·基根著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一战史＝THE  FIRST  WORLD  WAR 评论地址：https://www.jiaokey.com/book/detail/14611419.html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