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书名：股票入门  从止损到盈利  孙长安教你轻松炒股</w:t>
      </w:r>
    </w:p>
    <w:p>
      <w:r>
        <w:t>作者：孙长安著</w:t>
      </w:r>
    </w:p>
    <w:p>
      <w:r>
        <w:t>出版社：北京:中国市场出版社,2018.11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股票入门  从止损到盈利  孙长安教你轻松炒股 评论地址：https://www.jiaokey.com/book/detail/14611583.html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