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书名：世界上美味的事太多</w:t>
      </w:r>
    </w:p>
    <w:p>
      <w:r>
        <w:t>作者：张佳玮著</w:t>
      </w:r>
    </w:p>
    <w:p>
      <w:r>
        <w:t>出版社：重庆:重庆出版社,2018.06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世界上美味的事太多 评论地址：https://www.jiaokey.com/book/detail/14611600.html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