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资本规划与价值管理</w:t>
      </w:r>
    </w:p>
    <w:p>
      <w:r>
        <w:rPr>
          <w:rFonts w:ascii="宋体" w:hAnsi="宋体" w:eastAsia="宋体"/>
          <w:sz w:val="24"/>
        </w:rPr>
        <w:t>施淇丰，王江洪著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资本规划与价值管理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施淇丰，王江洪著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本书出售、求购地址：https://www.jiaokey.com/book/detail/14611785.html</w:t>
      </w:r>
    </w:p>
    <w:p>
      <w:r>
        <w:t>更多相关图书推荐：https://www.jiaokey.com</w:t>
      </w:r>
    </w:p>
    <w:p>
      <w:r>
        <w:t>施淇丰，王江洪著 其他作品：https://www.jiaokey.com/tag/施淇丰，王江洪著.html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关键词搜索：https://www.jiaokey.com/tag/资本规划与价值管理.html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