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书名：重返杨匏安烈士在广州的历史时空</w:t>
      </w:r>
    </w:p>
    <w:p>
      <w:r>
        <w:t>作者：南粤古驿道研究课题组主编</w:t>
      </w:r>
    </w:p>
    <w:p>
      <w:r>
        <w:t>出版社：广州:中山大学出版社,2019.04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重返杨匏安烈士在广州的历史时空 评论地址：https://www.jiaokey.com/book/detail/14611805.html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