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书名：活出生命的意义</w:t>
      </w:r>
    </w:p>
    <w:p>
      <w:r>
        <w:t>作者：（奥）阿尔弗雷德·阿德勒著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活出生命的意义 评论地址：https://www.jiaokey.com/book/detail/14612009.html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