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书名：生姜采后贮藏保鲜与加工技术研究</w:t>
      </w:r>
    </w:p>
    <w:p>
      <w:r>
        <w:t>作者：张美霞，游玉明著</w:t>
      </w:r>
    </w:p>
    <w:p>
      <w:r>
        <w:t>出版社：长春:吉林大学出版社,2019.03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生姜采后贮藏保鲜与加工技术研究 评论地址：https://www.jiaokey.com/book/detail/14612081.html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